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33DD7" w14:textId="4BB7B8DD" w:rsidR="00933C14" w:rsidRDefault="00933C14" w:rsidP="00933C14">
      <w:pPr>
        <w:pStyle w:val="Title"/>
        <w:jc w:val="center"/>
      </w:pPr>
      <w:r>
        <w:rPr>
          <w:noProof/>
        </w:rPr>
        <w:drawing>
          <wp:anchor distT="0" distB="0" distL="114300" distR="114300" simplePos="0" relativeHeight="251658240" behindDoc="0" locked="0" layoutInCell="1" allowOverlap="1" wp14:anchorId="399EF448" wp14:editId="5068C2F9">
            <wp:simplePos x="0" y="0"/>
            <wp:positionH relativeFrom="column">
              <wp:posOffset>1287780</wp:posOffset>
            </wp:positionH>
            <wp:positionV relativeFrom="paragraph">
              <wp:posOffset>-914400</wp:posOffset>
            </wp:positionV>
            <wp:extent cx="2910840" cy="2806881"/>
            <wp:effectExtent l="0" t="0" r="0" b="0"/>
            <wp:wrapNone/>
            <wp:docPr id="2051131079" name="Picture 1" descr="A blue and white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31079" name="Picture 1" descr="A blue and white map&#10;&#10;Description automatically generated"/>
                    <pic:cNvPicPr/>
                  </pic:nvPicPr>
                  <pic:blipFill>
                    <a:blip r:embed="rId8"/>
                    <a:stretch>
                      <a:fillRect/>
                    </a:stretch>
                  </pic:blipFill>
                  <pic:spPr>
                    <a:xfrm>
                      <a:off x="0" y="0"/>
                      <a:ext cx="2910840" cy="2806881"/>
                    </a:xfrm>
                    <a:prstGeom prst="rect">
                      <a:avLst/>
                    </a:prstGeom>
                  </pic:spPr>
                </pic:pic>
              </a:graphicData>
            </a:graphic>
            <wp14:sizeRelH relativeFrom="margin">
              <wp14:pctWidth>0</wp14:pctWidth>
            </wp14:sizeRelH>
            <wp14:sizeRelV relativeFrom="margin">
              <wp14:pctHeight>0</wp14:pctHeight>
            </wp14:sizeRelV>
          </wp:anchor>
        </w:drawing>
      </w:r>
    </w:p>
    <w:p w14:paraId="77242F29" w14:textId="77777777" w:rsidR="00933C14" w:rsidRDefault="00933C14" w:rsidP="00933C14">
      <w:pPr>
        <w:pStyle w:val="Title"/>
        <w:jc w:val="center"/>
      </w:pPr>
    </w:p>
    <w:p w14:paraId="19DE7D02" w14:textId="77777777" w:rsidR="00933C14" w:rsidRDefault="00933C14" w:rsidP="00933C14">
      <w:pPr>
        <w:pStyle w:val="Title"/>
        <w:jc w:val="center"/>
      </w:pPr>
    </w:p>
    <w:p w14:paraId="272A1C39" w14:textId="77777777" w:rsidR="00933C14" w:rsidRDefault="00933C14" w:rsidP="00933C14">
      <w:pPr>
        <w:pStyle w:val="Title"/>
        <w:jc w:val="center"/>
      </w:pPr>
    </w:p>
    <w:p w14:paraId="233413FF" w14:textId="5E0CABDD" w:rsidR="00F600C1" w:rsidRDefault="00933C14" w:rsidP="00933C14">
      <w:pPr>
        <w:pStyle w:val="Title"/>
        <w:jc w:val="center"/>
      </w:pPr>
      <w:r>
        <w:t>Active Inishowen: Lowland Leader Training Application Form</w:t>
      </w:r>
    </w:p>
    <w:p w14:paraId="1FEFDB45" w14:textId="74C1A4A0" w:rsidR="00F600C1" w:rsidRDefault="00000000">
      <w:r>
        <w:t>Thank you for your interest in the Lowland Leader Training Course facilitated by the Active Inishowen Project. This application form will help us select participants for this exciting training opportunity. Please complete all sections and submit the form by the application deadline</w:t>
      </w:r>
      <w:r w:rsidR="001A0C2B">
        <w:t xml:space="preserve"> of 1.00pm on October 8</w:t>
      </w:r>
      <w:r w:rsidR="001A0C2B" w:rsidRPr="001A0C2B">
        <w:rPr>
          <w:vertAlign w:val="superscript"/>
        </w:rPr>
        <w:t>th</w:t>
      </w:r>
      <w:r w:rsidR="001A0C2B">
        <w:t xml:space="preserve"> 2024.</w:t>
      </w:r>
    </w:p>
    <w:p w14:paraId="4FBBA12F" w14:textId="77777777" w:rsidR="00F600C1" w:rsidRDefault="00000000">
      <w:r w:rsidRPr="00933C14">
        <w:rPr>
          <w:b/>
          <w:bCs/>
        </w:rPr>
        <w:t>Note</w:t>
      </w:r>
      <w:r>
        <w:t>: Participation in the introductory day does not guarantee selection for the full training.</w:t>
      </w:r>
    </w:p>
    <w:p w14:paraId="6C236DF9" w14:textId="77777777" w:rsidR="00F600C1" w:rsidRDefault="00000000">
      <w:pPr>
        <w:pStyle w:val="Heading1"/>
      </w:pPr>
      <w:r>
        <w:t>Section 1: Applicant Details</w:t>
      </w:r>
    </w:p>
    <w:tbl>
      <w:tblPr>
        <w:tblStyle w:val="TableGrid"/>
        <w:tblW w:w="9131" w:type="dxa"/>
        <w:tblLook w:val="04A0" w:firstRow="1" w:lastRow="0" w:firstColumn="1" w:lastColumn="0" w:noHBand="0" w:noVBand="1"/>
      </w:tblPr>
      <w:tblGrid>
        <w:gridCol w:w="9131"/>
      </w:tblGrid>
      <w:tr w:rsidR="00933C14" w:rsidRPr="00933C14" w14:paraId="400BBA31" w14:textId="77777777" w:rsidTr="00B67938">
        <w:trPr>
          <w:trHeight w:val="573"/>
        </w:trPr>
        <w:tc>
          <w:tcPr>
            <w:tcW w:w="9131" w:type="dxa"/>
          </w:tcPr>
          <w:p w14:paraId="524F1CAB" w14:textId="16AC45DA" w:rsidR="00933C14" w:rsidRPr="00933C14" w:rsidRDefault="00933C14" w:rsidP="00D27A5B">
            <w:r w:rsidRPr="00933C14">
              <w:t xml:space="preserve">1. </w:t>
            </w:r>
            <w:r w:rsidR="001A0C2B">
              <w:t>First</w:t>
            </w:r>
            <w:r w:rsidRPr="00933C14">
              <w:t xml:space="preserve"> Name:</w:t>
            </w:r>
            <w:r w:rsidR="001A0C2B">
              <w:t xml:space="preserve">                                                                    Surname/Last Name:</w:t>
            </w:r>
          </w:p>
        </w:tc>
      </w:tr>
      <w:tr w:rsidR="00933C14" w:rsidRPr="00933C14" w14:paraId="274E2781" w14:textId="77777777" w:rsidTr="00B67938">
        <w:trPr>
          <w:trHeight w:val="601"/>
        </w:trPr>
        <w:tc>
          <w:tcPr>
            <w:tcW w:w="9131" w:type="dxa"/>
          </w:tcPr>
          <w:p w14:paraId="2D72AF0A" w14:textId="77777777" w:rsidR="00933C14" w:rsidRDefault="00933C14" w:rsidP="00D27A5B">
            <w:r w:rsidRPr="00933C14">
              <w:t>2. Address:</w:t>
            </w:r>
          </w:p>
          <w:p w14:paraId="1CF2BD20" w14:textId="6D8151E2" w:rsidR="001A0C2B" w:rsidRPr="00933C14" w:rsidRDefault="001A0C2B" w:rsidP="00D27A5B">
            <w:r>
              <w:t xml:space="preserve">     Eircode:</w:t>
            </w:r>
          </w:p>
        </w:tc>
      </w:tr>
      <w:tr w:rsidR="00933C14" w:rsidRPr="00933C14" w14:paraId="60FFEC29" w14:textId="77777777" w:rsidTr="00B67938">
        <w:trPr>
          <w:trHeight w:val="573"/>
        </w:trPr>
        <w:tc>
          <w:tcPr>
            <w:tcW w:w="9131" w:type="dxa"/>
          </w:tcPr>
          <w:p w14:paraId="7C4E4026" w14:textId="77777777" w:rsidR="00933C14" w:rsidRPr="00933C14" w:rsidRDefault="00933C14" w:rsidP="00D27A5B">
            <w:r w:rsidRPr="00933C14">
              <w:t>3. Email Address:</w:t>
            </w:r>
          </w:p>
        </w:tc>
      </w:tr>
      <w:tr w:rsidR="00933C14" w:rsidRPr="00933C14" w14:paraId="7481A6D7" w14:textId="77777777" w:rsidTr="00B67938">
        <w:trPr>
          <w:trHeight w:val="573"/>
        </w:trPr>
        <w:tc>
          <w:tcPr>
            <w:tcW w:w="9131" w:type="dxa"/>
          </w:tcPr>
          <w:p w14:paraId="5513D28F" w14:textId="77777777" w:rsidR="00933C14" w:rsidRPr="00933C14" w:rsidRDefault="00933C14" w:rsidP="00D27A5B">
            <w:r w:rsidRPr="00933C14">
              <w:t>4. Phone Number:</w:t>
            </w:r>
          </w:p>
        </w:tc>
      </w:tr>
      <w:tr w:rsidR="00933C14" w:rsidRPr="00933C14" w14:paraId="3B3261D4" w14:textId="77777777" w:rsidTr="00B67938">
        <w:trPr>
          <w:trHeight w:val="573"/>
        </w:trPr>
        <w:tc>
          <w:tcPr>
            <w:tcW w:w="9131" w:type="dxa"/>
          </w:tcPr>
          <w:p w14:paraId="2CEA7FB7" w14:textId="77777777" w:rsidR="00933C14" w:rsidRPr="00933C14" w:rsidRDefault="00933C14" w:rsidP="00D27A5B">
            <w:r w:rsidRPr="00933C14">
              <w:t>5. Date of Birth:</w:t>
            </w:r>
          </w:p>
        </w:tc>
      </w:tr>
    </w:tbl>
    <w:p w14:paraId="54A826A1" w14:textId="77777777" w:rsidR="00B67938" w:rsidRDefault="00B67938">
      <w:pPr>
        <w:pStyle w:val="Heading1"/>
      </w:pPr>
    </w:p>
    <w:p w14:paraId="699008F8" w14:textId="77777777" w:rsidR="00B67938" w:rsidRDefault="00B67938">
      <w:pPr>
        <w:rPr>
          <w:rFonts w:asciiTheme="majorHAnsi" w:eastAsiaTheme="majorEastAsia" w:hAnsiTheme="majorHAnsi" w:cstheme="majorBidi"/>
          <w:b/>
          <w:bCs/>
          <w:color w:val="365F91" w:themeColor="accent1" w:themeShade="BF"/>
          <w:sz w:val="28"/>
          <w:szCs w:val="28"/>
        </w:rPr>
      </w:pPr>
      <w:r>
        <w:br w:type="page"/>
      </w:r>
    </w:p>
    <w:p w14:paraId="40156856" w14:textId="51DEC09C" w:rsidR="00F600C1" w:rsidRDefault="00000000">
      <w:pPr>
        <w:pStyle w:val="Heading1"/>
      </w:pPr>
      <w:r>
        <w:lastRenderedPageBreak/>
        <w:t>Section 2: Experience and Interest in Lowland Leader Training</w:t>
      </w:r>
    </w:p>
    <w:p w14:paraId="10506F35" w14:textId="4A921E28" w:rsidR="00F600C1" w:rsidRDefault="00000000">
      <w:r>
        <w:t xml:space="preserve">1. </w:t>
      </w:r>
      <w:r w:rsidR="00B67938">
        <w:t>Briefly</w:t>
      </w:r>
      <w:r>
        <w:t xml:space="preserve"> describe your interest in the Lowland Leader training and why you would like to participate in this course:</w:t>
      </w:r>
    </w:p>
    <w:tbl>
      <w:tblPr>
        <w:tblStyle w:val="TableGrid"/>
        <w:tblW w:w="9176" w:type="dxa"/>
        <w:tblLook w:val="04A0" w:firstRow="1" w:lastRow="0" w:firstColumn="1" w:lastColumn="0" w:noHBand="0" w:noVBand="1"/>
      </w:tblPr>
      <w:tblGrid>
        <w:gridCol w:w="9176"/>
      </w:tblGrid>
      <w:tr w:rsidR="00BD349B" w14:paraId="3A8423CD" w14:textId="77777777" w:rsidTr="00B67938">
        <w:trPr>
          <w:trHeight w:val="6863"/>
        </w:trPr>
        <w:tc>
          <w:tcPr>
            <w:tcW w:w="9176" w:type="dxa"/>
          </w:tcPr>
          <w:p w14:paraId="22FF62F5" w14:textId="319C9D84" w:rsidR="00BD349B" w:rsidRDefault="00BD349B"/>
        </w:tc>
      </w:tr>
    </w:tbl>
    <w:p w14:paraId="7EBD1B6E" w14:textId="77777777" w:rsidR="00933C14" w:rsidRDefault="00933C14"/>
    <w:p w14:paraId="1DA5C9A1" w14:textId="77777777" w:rsidR="00B67938" w:rsidRDefault="00B67938">
      <w:r>
        <w:br w:type="page"/>
      </w:r>
    </w:p>
    <w:p w14:paraId="78C6EE10" w14:textId="02FD6255" w:rsidR="00F600C1" w:rsidRDefault="00000000">
      <w:r>
        <w:lastRenderedPageBreak/>
        <w:t>2. Please provide details of your walking experience (e.g.</w:t>
      </w:r>
      <w:r w:rsidR="001A0C2B">
        <w:t xml:space="preserve"> other training,</w:t>
      </w:r>
      <w:r>
        <w:t xml:space="preserve"> number of walks, types of terrain, any leadership experience):</w:t>
      </w:r>
    </w:p>
    <w:tbl>
      <w:tblPr>
        <w:tblStyle w:val="TableGrid"/>
        <w:tblW w:w="9393" w:type="dxa"/>
        <w:tblLook w:val="04A0" w:firstRow="1" w:lastRow="0" w:firstColumn="1" w:lastColumn="0" w:noHBand="0" w:noVBand="1"/>
      </w:tblPr>
      <w:tblGrid>
        <w:gridCol w:w="9393"/>
      </w:tblGrid>
      <w:tr w:rsidR="00BD349B" w14:paraId="542FA3C4" w14:textId="77777777" w:rsidTr="004F383C">
        <w:trPr>
          <w:trHeight w:val="4390"/>
        </w:trPr>
        <w:tc>
          <w:tcPr>
            <w:tcW w:w="9393" w:type="dxa"/>
          </w:tcPr>
          <w:p w14:paraId="3390C704" w14:textId="77777777" w:rsidR="00BD349B" w:rsidRDefault="00BD349B"/>
        </w:tc>
      </w:tr>
    </w:tbl>
    <w:p w14:paraId="24B10AFD" w14:textId="77777777" w:rsidR="00BD349B" w:rsidRDefault="00BD349B"/>
    <w:p w14:paraId="02A7C34B" w14:textId="152F349B" w:rsidR="00F600C1" w:rsidRDefault="00000000">
      <w:r>
        <w:t>3. How do you envision using the Lowland Leader qualification in the future? (e.g. leading walks for the Active Inishowen Project, personal development, professional use):</w:t>
      </w:r>
    </w:p>
    <w:tbl>
      <w:tblPr>
        <w:tblStyle w:val="TableGrid"/>
        <w:tblW w:w="9332" w:type="dxa"/>
        <w:tblLook w:val="04A0" w:firstRow="1" w:lastRow="0" w:firstColumn="1" w:lastColumn="0" w:noHBand="0" w:noVBand="1"/>
      </w:tblPr>
      <w:tblGrid>
        <w:gridCol w:w="9332"/>
      </w:tblGrid>
      <w:tr w:rsidR="00BD349B" w14:paraId="04B8F51C" w14:textId="77777777" w:rsidTr="004F383C">
        <w:trPr>
          <w:trHeight w:val="5562"/>
        </w:trPr>
        <w:tc>
          <w:tcPr>
            <w:tcW w:w="9332" w:type="dxa"/>
          </w:tcPr>
          <w:p w14:paraId="540952C3" w14:textId="77777777" w:rsidR="00BD349B" w:rsidRDefault="00BD349B"/>
        </w:tc>
      </w:tr>
    </w:tbl>
    <w:p w14:paraId="78FBC1E0" w14:textId="3C6A96D8" w:rsidR="00F600C1" w:rsidRDefault="004F383C">
      <w:pPr>
        <w:pStyle w:val="Heading1"/>
      </w:pPr>
      <w:r>
        <w:lastRenderedPageBreak/>
        <w:t>Section 3: Availability</w:t>
      </w:r>
    </w:p>
    <w:p w14:paraId="6D499FF7" w14:textId="77777777" w:rsidR="00F600C1" w:rsidRDefault="00000000">
      <w:r>
        <w:t>1. Are you available to attend the Introductory Day on October 13th, 2024? (Yes/No)</w:t>
      </w:r>
    </w:p>
    <w:tbl>
      <w:tblPr>
        <w:tblStyle w:val="TableGrid"/>
        <w:tblW w:w="0" w:type="auto"/>
        <w:tblLook w:val="04A0" w:firstRow="1" w:lastRow="0" w:firstColumn="1" w:lastColumn="0" w:noHBand="0" w:noVBand="1"/>
      </w:tblPr>
      <w:tblGrid>
        <w:gridCol w:w="1188"/>
      </w:tblGrid>
      <w:tr w:rsidR="00BD349B" w14:paraId="2CB8D9C0" w14:textId="77777777" w:rsidTr="00BD349B">
        <w:trPr>
          <w:trHeight w:val="421"/>
        </w:trPr>
        <w:tc>
          <w:tcPr>
            <w:tcW w:w="1188" w:type="dxa"/>
          </w:tcPr>
          <w:p w14:paraId="599B0FC5" w14:textId="77777777" w:rsidR="00BD349B" w:rsidRDefault="00BD349B">
            <w:bookmarkStart w:id="0" w:name="_Hlk177731872"/>
          </w:p>
        </w:tc>
      </w:tr>
      <w:bookmarkEnd w:id="0"/>
    </w:tbl>
    <w:p w14:paraId="4B0469A3" w14:textId="77777777" w:rsidR="00BD349B" w:rsidRDefault="00BD349B"/>
    <w:p w14:paraId="3C8AC5BC" w14:textId="77777777" w:rsidR="00F600C1" w:rsidRDefault="00000000">
      <w:r>
        <w:t>2. Are you available for the Lowland Leader Training on November 16th &amp; 17th, 2024? (Yes/No)</w:t>
      </w:r>
    </w:p>
    <w:tbl>
      <w:tblPr>
        <w:tblStyle w:val="TableGrid"/>
        <w:tblW w:w="0" w:type="auto"/>
        <w:tblLook w:val="04A0" w:firstRow="1" w:lastRow="0" w:firstColumn="1" w:lastColumn="0" w:noHBand="0" w:noVBand="1"/>
      </w:tblPr>
      <w:tblGrid>
        <w:gridCol w:w="1188"/>
      </w:tblGrid>
      <w:tr w:rsidR="00BD349B" w14:paraId="0BC6CADD" w14:textId="77777777" w:rsidTr="00C030AB">
        <w:trPr>
          <w:trHeight w:val="421"/>
        </w:trPr>
        <w:tc>
          <w:tcPr>
            <w:tcW w:w="1188" w:type="dxa"/>
          </w:tcPr>
          <w:p w14:paraId="2CAD3494" w14:textId="77777777" w:rsidR="00BD349B" w:rsidRDefault="00BD349B" w:rsidP="00C030AB"/>
        </w:tc>
      </w:tr>
    </w:tbl>
    <w:p w14:paraId="58FE0FC2" w14:textId="77777777" w:rsidR="00BD349B" w:rsidRDefault="00BD349B"/>
    <w:p w14:paraId="32D092A4" w14:textId="77777777" w:rsidR="00F600C1" w:rsidRDefault="00000000">
      <w:pPr>
        <w:pStyle w:val="Heading1"/>
      </w:pPr>
      <w:r>
        <w:t>Section 4: Commitment</w:t>
      </w:r>
    </w:p>
    <w:p w14:paraId="06967326" w14:textId="750E2DAF" w:rsidR="00F600C1" w:rsidRDefault="00000000" w:rsidP="00BD349B">
      <w:pPr>
        <w:pStyle w:val="ListParagraph"/>
        <w:numPr>
          <w:ilvl w:val="0"/>
          <w:numId w:val="10"/>
        </w:numPr>
      </w:pPr>
      <w:r>
        <w:t xml:space="preserve">As a certified Lowland Leader, you will be expected to lead 3-5 walks annually for the Active Inishowen Project. </w:t>
      </w:r>
      <w:r w:rsidR="001A0C2B">
        <w:t xml:space="preserve">(There will be a fee for delivery.) </w:t>
      </w:r>
      <w:r>
        <w:t>Do you agree to this commitment? (Yes/No)</w:t>
      </w:r>
    </w:p>
    <w:tbl>
      <w:tblPr>
        <w:tblStyle w:val="TableGrid"/>
        <w:tblW w:w="0" w:type="auto"/>
        <w:tblLook w:val="04A0" w:firstRow="1" w:lastRow="0" w:firstColumn="1" w:lastColumn="0" w:noHBand="0" w:noVBand="1"/>
      </w:tblPr>
      <w:tblGrid>
        <w:gridCol w:w="1188"/>
      </w:tblGrid>
      <w:tr w:rsidR="00BD349B" w14:paraId="5B163747" w14:textId="77777777" w:rsidTr="00C030AB">
        <w:trPr>
          <w:trHeight w:val="421"/>
        </w:trPr>
        <w:tc>
          <w:tcPr>
            <w:tcW w:w="1188" w:type="dxa"/>
          </w:tcPr>
          <w:p w14:paraId="3E54ED09" w14:textId="77777777" w:rsidR="00BD349B" w:rsidRDefault="00BD349B" w:rsidP="00C030AB"/>
        </w:tc>
      </w:tr>
    </w:tbl>
    <w:p w14:paraId="114F5451" w14:textId="77777777" w:rsidR="00BD349B" w:rsidRDefault="00BD349B" w:rsidP="00BD349B"/>
    <w:p w14:paraId="54CC3CEA" w14:textId="77777777" w:rsidR="00F600C1" w:rsidRDefault="00000000">
      <w:pPr>
        <w:pStyle w:val="Heading1"/>
      </w:pPr>
      <w:r>
        <w:t>Section 5: Additional Information</w:t>
      </w:r>
    </w:p>
    <w:p w14:paraId="3A49BB1E" w14:textId="3EAB4E0C" w:rsidR="00F600C1" w:rsidRDefault="00000000" w:rsidP="00BD349B">
      <w:pPr>
        <w:pStyle w:val="ListParagraph"/>
        <w:numPr>
          <w:ilvl w:val="0"/>
          <w:numId w:val="11"/>
        </w:numPr>
      </w:pPr>
      <w:r>
        <w:t>Please share any additional information you feel is relevant to your application:</w:t>
      </w:r>
    </w:p>
    <w:tbl>
      <w:tblPr>
        <w:tblStyle w:val="TableGrid"/>
        <w:tblW w:w="0" w:type="auto"/>
        <w:tblLook w:val="04A0" w:firstRow="1" w:lastRow="0" w:firstColumn="1" w:lastColumn="0" w:noHBand="0" w:noVBand="1"/>
      </w:tblPr>
      <w:tblGrid>
        <w:gridCol w:w="8630"/>
      </w:tblGrid>
      <w:tr w:rsidR="00BD349B" w14:paraId="2BCE9F8F" w14:textId="77777777" w:rsidTr="00BD349B">
        <w:trPr>
          <w:trHeight w:val="3059"/>
        </w:trPr>
        <w:tc>
          <w:tcPr>
            <w:tcW w:w="8820" w:type="dxa"/>
          </w:tcPr>
          <w:p w14:paraId="0D23A71C" w14:textId="77777777" w:rsidR="00BD349B" w:rsidRDefault="00BD349B" w:rsidP="00BD349B"/>
        </w:tc>
      </w:tr>
    </w:tbl>
    <w:p w14:paraId="399C4D22" w14:textId="77777777" w:rsidR="00F600C1" w:rsidRDefault="00000000">
      <w:pPr>
        <w:pStyle w:val="Heading1"/>
      </w:pPr>
      <w:r>
        <w:t>Submission Instructions</w:t>
      </w:r>
    </w:p>
    <w:p w14:paraId="3C47E605" w14:textId="4062B938" w:rsidR="00F600C1" w:rsidRDefault="00000000">
      <w:r>
        <w:t xml:space="preserve">Please ensure all sections of this form are completed before submitting. Completed application forms should be sent via email to </w:t>
      </w:r>
      <w:r w:rsidR="00BD349B">
        <w:t>kevin@inishowen.ie</w:t>
      </w:r>
      <w:r>
        <w:t xml:space="preserve"> no later </w:t>
      </w:r>
      <w:r w:rsidR="00BD349B">
        <w:t>than Tuesday 8</w:t>
      </w:r>
      <w:r w:rsidR="00BD349B" w:rsidRPr="00BD349B">
        <w:rPr>
          <w:vertAlign w:val="superscript"/>
        </w:rPr>
        <w:t>th</w:t>
      </w:r>
      <w:r w:rsidR="00BD349B">
        <w:t xml:space="preserve"> October 2024</w:t>
      </w:r>
      <w:r w:rsidR="00B303DF">
        <w:t xml:space="preserve"> at 1.00pm</w:t>
      </w:r>
      <w:r w:rsidR="00BD349B">
        <w:t>.</w:t>
      </w:r>
    </w:p>
    <w:sectPr w:rsidR="00F600C1" w:rsidSect="0003461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D78F7" w14:textId="77777777" w:rsidR="001B6CFF" w:rsidRDefault="001B6CFF" w:rsidP="00933C14">
      <w:pPr>
        <w:spacing w:after="0" w:line="240" w:lineRule="auto"/>
      </w:pPr>
      <w:r>
        <w:separator/>
      </w:r>
    </w:p>
  </w:endnote>
  <w:endnote w:type="continuationSeparator" w:id="0">
    <w:p w14:paraId="6F8F18CF" w14:textId="77777777" w:rsidR="001B6CFF" w:rsidRDefault="001B6CFF" w:rsidP="0093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37DB" w14:textId="18A76BA4" w:rsidR="00933C14" w:rsidRDefault="00933C14">
    <w:pPr>
      <w:pStyle w:val="Footer"/>
    </w:pPr>
    <w:r>
      <w:rPr>
        <w:noProof/>
      </w:rPr>
      <w:drawing>
        <wp:inline distT="0" distB="0" distL="0" distR="0" wp14:anchorId="69D94286" wp14:editId="3A7196FF">
          <wp:extent cx="5486400" cy="857885"/>
          <wp:effectExtent l="0" t="0" r="0" b="0"/>
          <wp:docPr id="1032025494" name="Picture 2" descr="A group of word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25494" name="Picture 2" descr="A group of words on a white background&#10;&#10;Description automatically generated"/>
                  <pic:cNvPicPr/>
                </pic:nvPicPr>
                <pic:blipFill>
                  <a:blip r:embed="rId1"/>
                  <a:stretch>
                    <a:fillRect/>
                  </a:stretch>
                </pic:blipFill>
                <pic:spPr>
                  <a:xfrm>
                    <a:off x="0" y="0"/>
                    <a:ext cx="5486400" cy="857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3A6D6" w14:textId="77777777" w:rsidR="001B6CFF" w:rsidRDefault="001B6CFF" w:rsidP="00933C14">
      <w:pPr>
        <w:spacing w:after="0" w:line="240" w:lineRule="auto"/>
      </w:pPr>
      <w:r>
        <w:separator/>
      </w:r>
    </w:p>
  </w:footnote>
  <w:footnote w:type="continuationSeparator" w:id="0">
    <w:p w14:paraId="050C6188" w14:textId="77777777" w:rsidR="001B6CFF" w:rsidRDefault="001B6CFF" w:rsidP="00933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4A4DB1"/>
    <w:multiLevelType w:val="hybridMultilevel"/>
    <w:tmpl w:val="39B2B0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D520C2F"/>
    <w:multiLevelType w:val="hybridMultilevel"/>
    <w:tmpl w:val="D9620E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69160447">
    <w:abstractNumId w:val="8"/>
  </w:num>
  <w:num w:numId="2" w16cid:durableId="105583591">
    <w:abstractNumId w:val="6"/>
  </w:num>
  <w:num w:numId="3" w16cid:durableId="819422871">
    <w:abstractNumId w:val="5"/>
  </w:num>
  <w:num w:numId="4" w16cid:durableId="1942564130">
    <w:abstractNumId w:val="4"/>
  </w:num>
  <w:num w:numId="5" w16cid:durableId="797843196">
    <w:abstractNumId w:val="7"/>
  </w:num>
  <w:num w:numId="6" w16cid:durableId="920412189">
    <w:abstractNumId w:val="3"/>
  </w:num>
  <w:num w:numId="7" w16cid:durableId="295723996">
    <w:abstractNumId w:val="2"/>
  </w:num>
  <w:num w:numId="8" w16cid:durableId="1874876147">
    <w:abstractNumId w:val="1"/>
  </w:num>
  <w:num w:numId="9" w16cid:durableId="1956407556">
    <w:abstractNumId w:val="0"/>
  </w:num>
  <w:num w:numId="10" w16cid:durableId="1760518880">
    <w:abstractNumId w:val="10"/>
  </w:num>
  <w:num w:numId="11" w16cid:durableId="6600846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A0C2B"/>
    <w:rsid w:val="001B6CFF"/>
    <w:rsid w:val="0029639D"/>
    <w:rsid w:val="002C3912"/>
    <w:rsid w:val="0030464F"/>
    <w:rsid w:val="00326F90"/>
    <w:rsid w:val="004F383C"/>
    <w:rsid w:val="005E569A"/>
    <w:rsid w:val="0071325F"/>
    <w:rsid w:val="00933C14"/>
    <w:rsid w:val="00935178"/>
    <w:rsid w:val="00AA1D8D"/>
    <w:rsid w:val="00B303DF"/>
    <w:rsid w:val="00B47730"/>
    <w:rsid w:val="00B67938"/>
    <w:rsid w:val="00BD349B"/>
    <w:rsid w:val="00CB0664"/>
    <w:rsid w:val="00F600C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247D90"/>
  <w14:defaultImageDpi w14:val="300"/>
  <w15:docId w15:val="{E1B08952-2FF0-4D76-904D-38422C1F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49B"/>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D349B"/>
    <w:rPr>
      <w:color w:val="0000FF" w:themeColor="hyperlink"/>
      <w:u w:val="single"/>
    </w:rPr>
  </w:style>
  <w:style w:type="character" w:styleId="UnresolvedMention">
    <w:name w:val="Unresolved Mention"/>
    <w:basedOn w:val="DefaultParagraphFont"/>
    <w:uiPriority w:val="99"/>
    <w:semiHidden/>
    <w:unhideWhenUsed/>
    <w:rsid w:val="00BD3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Denise McCool</cp:lastModifiedBy>
  <cp:revision>3</cp:revision>
  <dcterms:created xsi:type="dcterms:W3CDTF">2024-09-20T14:09:00Z</dcterms:created>
  <dcterms:modified xsi:type="dcterms:W3CDTF">2024-09-20T14:10:00Z</dcterms:modified>
  <cp:category/>
</cp:coreProperties>
</file>